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63  佛教与科学·哲学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63  佛教与科学·哲学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本书出售、求购地址：https://www.jiaokey.com/book/detail/10520811.html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63  佛教与科学·哲学.html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