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37  第4辑  7  佛教哲学思想论集  2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37  第4辑  7  佛教哲学思想论集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本书出售、求购地址：https://www.jiaokey.com/book/detail/10520804.html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37  第4辑  7  佛教哲学思想论集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