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三论典籍研究  三论宗专集之二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三论典籍研究  三论宗专集之二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本书出售、求购地址：https://www.jiaokey.com/book/detail/10520797.html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关键词搜索：https://www.jiaokey.com/tag/三论典籍研究  三论宗专集之二.html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