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书名：先秦丧服制度考</w:t>
      </w:r>
    </w:p>
    <w:p>
      <w:r>
        <w:t>作者：章景明著</w:t>
      </w:r>
    </w:p>
    <w:p>
      <w:r>
        <w:t>出版社：台湾中华书局股份有限公司</w:t>
      </w:r>
    </w:p>
    <w:p>
      <w:r>
        <w:t>出版日期：1971.01</w:t>
      </w:r>
    </w:p>
    <w:p>
      <w:r>
        <w:t>总页数：305</w:t>
      </w:r>
    </w:p>
    <w:p>
      <w:r>
        <w:t>更多请访问教客网: www.jiaokey.com</w:t>
      </w:r>
    </w:p>
    <w:p>
      <w:r>
        <w:t>先秦丧服制度考 评论地址：https://www.jiaokey.com/book/detail/10520788.html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