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85  第9辑  5  现代世界的佛教学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85  第9辑  5  现代世界的佛教学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本书出售、求购地址：https://www.jiaokey.com/book/detail/10520786.html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85  第9辑  5  现代世界的佛教学.html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