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2  禅学论文集  （禅学专集  2）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2  禅学论文集  （禅学专集  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本书出售、求购地址：https://www.jiaokey.com/book/detail/10520784.html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2  禅学论文集  （禅学专集  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