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28  第3辑  8  唯识问题研究  唯识学专集之六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28  第3辑  8  唯识问题研究  唯识学专集之六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本书出售、求购地址：https://www.jiaokey.com/book/detail/10520782.html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28  第3辑  8  唯识问题研究  唯识学专集之六.html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