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64  第7辑  4  净土宗概论  （净土宗专集  1）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64  第7辑  4  净土宗概论  （净土宗专集  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本书出售、求购地址：https://www.jiaokey.com/book/detail/10520776.html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64  第7辑  4  净土宗概论  （净土宗专集  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