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佛教各宗比较研究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佛教各宗比较研究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本书出售、求购地址：https://www.jiaokey.com/book/detail/10520767.html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关键词搜索：https://www.jiaokey.com/tag/佛教各宗比较研究.html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