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老子逐字索引  《道藏》王弼《注》本、河上公《注》本、河上公《注》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老子逐字索引  《道藏》王弼《注》本、河上公《注》本、河上公《注》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本书出售、求购地址：https://www.jiaokey.com/book/detail/10520759.html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关键词搜索：https://www.jiaokey.com/tag/老子逐字索引  《道藏》王弼《注》本、河上公《注》本、河上公《注》.html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