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先秦两汉古籍逐字索引丛刊  经部第二十种  史部第十一种  世本四种逐字索引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先秦两汉古籍逐字索引丛刊  经部第二十种  史部第十一种  世本四种逐字索引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本书出售、求购地址：https://www.jiaokey.com/book/detail/10520750.html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关键词搜索：https://www.jiaokey.com/tag/先秦两汉古籍逐字索引丛刊  经部第二十种  史部第十一种  世本四种逐字索引.html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