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  54  沈曾植选集  汤用彤选集  杨白衣选集  霍韬晦选集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  54  沈曾植选集  汤用彤选集  杨白衣选集  霍韬晦选集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本书出售、求购地址：https://www.jiaokey.com/book/detail/10520725.html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  54  沈曾植选集  汤用彤选集  杨白衣选集  霍韬晦选集.html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