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26  第3辑  6  唯识思想论集  唯识学专集之四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26  第3辑  6  唯识思想论集  唯识学专集之四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本书出售、求购地址：https://www.jiaokey.com/book/detail/10520709.html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26  第3辑  6  唯识思想论集  唯识学专集之四.html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