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56  第6辑  6  天台宗之判教与发展  天台学专集之二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56  第6辑  6  天台宗之判教与发展  天台学专集之二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本书出售、求购地址：https://www.jiaokey.com/book/detail/10520704.html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56  第6辑  6  天台宗之判教与发展  天台学专集之二.html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