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90  第9辑  10  佛教与中国思想及社会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90  第9辑  10  佛教与中国思想及社会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本书出售、求购地址：https://www.jiaokey.com/book/detail/10520687.html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90  第9辑  10  佛教与中国思想及社会.html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