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31  第4辑  1  中国佛教的特质与宗派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31  第4辑  1  中国佛教的特质与宗派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本书出售、求购地址：https://www.jiaokey.com/book/detail/10520676.html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31  第4辑  1  中国佛教的特质与宗派.html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