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文化传译  博物馆与人类学想像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文化传译  博物馆与人类学想像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本书出售、求购地址：https://www.jiaokey.com/book/detail/10520669.html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关键词搜索：https://www.jiaokey.com/tag/文化传译  博物馆与人类学想像.html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