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书名：西洋近世史  3  政治哲学引论</w:t>
      </w:r>
    </w:p>
    <w:p>
      <w:r>
        <w:t>作者:莫瑞原著；王兆荃合译</w:t>
      </w:r>
    </w:p>
    <w:p>
      <w:r>
        <w:t>出版社:幼狮文化事业公司</w:t>
      </w:r>
    </w:p>
    <w:p>
      <w:r>
        <w:t>出版日期：1969.07</w:t>
      </w:r>
    </w:p>
    <w:p>
      <w:r>
        <w:t>总页数：395</w:t>
      </w:r>
    </w:p>
    <w:p>
      <w:r>
        <w:t>更多请访问教客网:www.jiaokey.com</w:t>
      </w:r>
    </w:p>
    <w:p>
      <w:r>
        <w:t>西洋近世史  3  政治哲学引论评论地址：https://www.jiaokey.com/book/detail/10520610.html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