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汶莱宋碑与判院</w:t>
      </w:r>
    </w:p>
    <w:p>
      <w:r>
        <w:rPr>
          <w:rFonts w:ascii="宋体" w:hAnsi="宋体" w:eastAsia="宋体"/>
          <w:sz w:val="24"/>
        </w:rPr>
        <w:t>陈铁凡编撰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汶莱宋碑与判院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本书出售、求购地址：https://www.jiaokey.com/book/detail/10520568.html</w:t>
      </w:r>
    </w:p>
    <w:p>
      <w:r>
        <w:t>更多相关图书推荐：https://www.jiaokey.com</w:t>
      </w:r>
    </w:p>
    <w:p>
      <w:r>
        <w:t>陈铁凡编撰 其他作品：https://www.jiaokey.com/tag/陈铁凡编撰.html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关键词搜索：https://www.jiaokey.com/tag/汶莱宋碑与判院.html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