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书名：文化服装讲座3  妇女服  2</w:t>
      </w:r>
    </w:p>
    <w:p>
      <w:r>
        <w:t>作者：日本文化女子大学，文化服装学院编；实践家政经济专科学校服装设计科译</w:t>
      </w:r>
    </w:p>
    <w:p>
      <w:r>
        <w:t>出版社：</w:t>
      </w:r>
    </w:p>
    <w:p>
      <w:r>
        <w:t>出版日期：1986.10</w:t>
      </w:r>
    </w:p>
    <w:p>
      <w:r>
        <w:t>总页数：254</w:t>
      </w:r>
    </w:p>
    <w:p>
      <w:r>
        <w:t>更多请访问教客网: www.jiaokey.com</w:t>
      </w:r>
    </w:p>
    <w:p>
      <w:r>
        <w:t>文化服装讲座3  妇女服  2 评论地址：https://www.jiaokey.com/book/detail/10520538.html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