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我国钢铁工业发展战略研究论文集  （上册）</w:t>
      </w:r>
    </w:p>
    <w:p>
      <w:r>
        <w:rPr>
          <w:rFonts w:ascii="宋体" w:hAnsi="宋体" w:eastAsia="宋体"/>
          <w:sz w:val="24"/>
        </w:rPr>
        <w:t>傅松龄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我国钢铁工业发展战略研究论文集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傅松龄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本书出售、求购地址：https://www.jiaokey.com/book/detail/10520531.html</w:t>
      </w:r>
    </w:p>
    <w:p>
      <w:r>
        <w:t>更多相关图书推荐：https://www.jiaokey.com</w:t>
      </w:r>
    </w:p>
    <w:p>
      <w:r>
        <w:t>傅松龄 其他作品：https://www.jiaokey.com/tag/傅松龄.html</w:t>
      </w:r>
    </w:p>
    <w:p>
      <w:r>
        <w:t>关键词搜索：https://www.jiaokey.com/tag/我国钢铁工业发展战略研究论文集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