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书名：五笔编记  清秘史司道职名册  多尔衮摄政日记  满州实录</w:t>
      </w:r>
    </w:p>
    <w:p>
      <w:r>
        <w:t>作者：有为血胤等著</w:t>
      </w:r>
    </w:p>
    <w:p>
      <w:r>
        <w:t>出版社：广文书局</w:t>
      </w:r>
    </w:p>
    <w:p>
      <w:r>
        <w:t>出版日期：1976.08</w:t>
      </w:r>
    </w:p>
    <w:p>
      <w:r>
        <w:t>总页数：560</w:t>
      </w:r>
    </w:p>
    <w:p>
      <w:r>
        <w:t>更多请访问教客网: www.jiaokey.com</w:t>
      </w:r>
    </w:p>
    <w:p>
      <w:r>
        <w:t>五笔编记  清秘史司道职名册  多尔衮摄政日记  满州实录 评论地址：https://www.jiaokey.com/book/detail/10520478.html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