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第16册  历史名城之旅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第16册  历史名城之旅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本书出售、求购地址：https://www.jiaokey.com/book/detail/10520464.html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第16册  历史名城之旅.html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