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万有文库第一集一千种中外图书统一分类法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万有文库第一集一千种中外图书统一分类法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本书出售、求购地址：https://www.jiaokey.com/book/detail/10520432.html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关键词搜索：https://www.jiaokey.com/tag/万有文库第一集一千种中外图书统一分类法.html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