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文化生活丛刊  第十四种  罗曼罗兰传</w:t>
      </w:r>
    </w:p>
    <w:p>
      <w:r>
        <w:rPr>
          <w:rFonts w:ascii="宋体" w:hAnsi="宋体" w:eastAsia="宋体"/>
          <w:sz w:val="24"/>
        </w:rPr>
        <w:t>巴金主编威尔逊著；沈炼之译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文化生活丛刊  第十四种  罗曼罗兰传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巴金主编威尔逊著；沈炼之译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本书出售、求购地址：https://www.jiaokey.com/book/detail/10520415.html</w:t>
      </w:r>
    </w:p>
    <w:p>
      <w:r>
        <w:t>更多相关图书推荐：https://www.jiaokey.com</w:t>
      </w:r>
    </w:p>
    <w:p>
      <w:r>
        <w:t>巴金主编威尔逊著；沈炼之译 其他作品：https://www.jiaokey.com/tag/巴金主编威尔逊著；沈炼之译.html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关键词搜索：https://www.jiaokey.com/tag/文化生活丛刊  第十四种  罗曼罗兰传.html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