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书名：图文对照图解外科手术</w:t>
      </w:r>
    </w:p>
    <w:p>
      <w:r>
        <w:t>作者：冯永祥译</w:t>
      </w:r>
    </w:p>
    <w:p>
      <w:r>
        <w:t>出版社：合记图书出版社</w:t>
      </w:r>
    </w:p>
    <w:p>
      <w:r>
        <w:t>出版日期：1982.01</w:t>
      </w:r>
    </w:p>
    <w:p>
      <w:r>
        <w:t>总页数：393</w:t>
      </w:r>
    </w:p>
    <w:p>
      <w:r>
        <w:t>更多请访问教客网: www.jiaokey.com</w:t>
      </w:r>
    </w:p>
    <w:p>
      <w:r>
        <w:t>图文对照图解外科手术 评论地址：https://www.jiaokey.com/book/detail/10520369.html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