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外国公司申请在华设立分公司、办事处参考资料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外国公司申请在华设立分公司、办事处参考资料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本书出售、求购地址：https://www.jiaokey.com/book/detail/10520339.html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关键词搜索：https://www.jiaokey.com/tag/外国公司申请在华设立分公司、办事处参考资料.html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