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书名：微笑的将军-印度尼西亚总统苏哈托</w:t>
      </w:r>
    </w:p>
    <w:p>
      <w:r>
        <w:t>作者：O.G.罗德著；厦门大学南洋研究所编译组译</w:t>
      </w:r>
    </w:p>
    <w:p>
      <w:r>
        <w:t>出版社：北京：商务印书馆</w:t>
      </w:r>
    </w:p>
    <w:p>
      <w:r>
        <w:t>出版日期：1979</w:t>
      </w:r>
    </w:p>
    <w:p>
      <w:r>
        <w:t>总页数：198</w:t>
      </w:r>
    </w:p>
    <w:p>
      <w:r>
        <w:t>更多请访问教客网: www.jiaokey.com</w:t>
      </w:r>
    </w:p>
    <w:p>
      <w:r>
        <w:t>微笑的将军-印度尼西亚总统苏哈托 评论地址：https://www.jiaokey.com/book/detail/10520312.html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