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第17册  历史名城之旅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第17册  历史名城之旅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本书出售、求购地址：https://www.jiaokey.com/book/detail/10520277.html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第17册  历史名城之旅.html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