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天皇的战争责任</w:t>
      </w:r>
    </w:p>
    <w:p>
      <w:r>
        <w:rPr>
          <w:rFonts w:ascii="宋体" w:hAnsi="宋体" w:eastAsia="宋体"/>
          <w:sz w:val="24"/>
        </w:rPr>
        <w:t>（日）井上清著；吉林大学日本研究所译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天皇的战争责任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（日）井上清著；吉林大学日本研究所译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本书出售、求购地址：https://www.jiaokey.com/book/detail/10520269.html</w:t>
      </w:r>
    </w:p>
    <w:p>
      <w:r>
        <w:t>更多相关图书推荐：https://www.jiaokey.com</w:t>
      </w:r>
    </w:p>
    <w:p>
      <w:r>
        <w:t>（日）井上清著；吉林大学日本研究所译 其他作品：https://www.jiaokey.com/tag/（日）井上清著；吉林大学日本研究所译.html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关键词搜索：https://www.jiaokey.com/tag/天皇的战争责任.html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