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天台九祖传  传佛心印记注</w:t>
      </w:r>
    </w:p>
    <w:p>
      <w:r>
        <w:rPr>
          <w:rFonts w:ascii="宋体" w:hAnsi="宋体" w:eastAsia="宋体"/>
          <w:sz w:val="24"/>
        </w:rPr>
        <w:t>湛然寺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天台九祖传  传佛心印记注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湛然寺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祥光彩色制版社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本书出售、求购地址：https://www.jiaokey.com/book/detail/10520224.html</w:t>
      </w:r>
    </w:p>
    <w:p>
      <w:r>
        <w:t>更多相关图书推荐：https://www.jiaokey.com</w:t>
      </w:r>
    </w:p>
    <w:p>
      <w:r>
        <w:t>湛然寺 其他作品：https://www.jiaokey.com/tag/湛然寺.html</w:t>
      </w:r>
    </w:p>
    <w:p>
      <w:r>
        <w:t>祥光彩色制版社 出版图书：https://www.jiaokey.com/tag/祥光彩色制版社.html</w:t>
      </w:r>
    </w:p>
    <w:p>
      <w:r>
        <w:t>关键词搜索：https://www.jiaokey.com/tag/天台九祖传  传佛心印记注.html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