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提高生产率  在卡内基·梅隆大学的演讲词</w:t>
      </w:r>
    </w:p>
    <w:p>
      <w:r>
        <w:rPr>
          <w:rFonts w:ascii="宋体" w:hAnsi="宋体" w:eastAsia="宋体"/>
          <w:sz w:val="24"/>
        </w:rPr>
        <w:t>（美）伯纳姆（D.C.Burnham）著；陈明锟译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提高生产率  在卡内基·梅隆大学的演讲词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（美）伯纳姆（D.C.Burnham）著；陈明锟译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本书出售、求购地址：https://www.jiaokey.com/book/detail/10520216.html</w:t>
      </w:r>
    </w:p>
    <w:p>
      <w:r>
        <w:t>更多相关图书推荐：https://www.jiaokey.com</w:t>
      </w:r>
    </w:p>
    <w:p>
      <w:r>
        <w:t>（美）伯纳姆（D.C.Burnham）著；陈明锟译 其他作品：https://www.jiaokey.com/tag/（美）伯纳姆（D.C.Burnham）著；陈明锟译.html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关键词搜索：https://www.jiaokey.com/tag/提高生产率  在卡内基·梅隆大学的演讲词.html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