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泰国佛教考试用书  佛陀语录</w:t>
      </w:r>
    </w:p>
    <w:p>
      <w:r>
        <w:rPr>
          <w:rFonts w:ascii="宋体" w:hAnsi="宋体" w:eastAsia="宋体"/>
          <w:sz w:val="24"/>
        </w:rPr>
        <w:t>泰国僧王，金刚智编；黄仁堪译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泰国佛教考试用书  佛陀语录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泰国僧王，金刚智编；黄仁堪译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新鸣远出版有限公司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本书出售、求购地址：https://www.jiaokey.com/book/detail/10520180.html</w:t>
      </w:r>
    </w:p>
    <w:p>
      <w:r>
        <w:t>更多相关图书推荐：https://www.jiaokey.com</w:t>
      </w:r>
    </w:p>
    <w:p>
      <w:r>
        <w:t>泰国僧王，金刚智编；黄仁堪译 其他作品：https://www.jiaokey.com/tag/泰国僧王，金刚智编；黄仁堪译.html</w:t>
      </w:r>
    </w:p>
    <w:p>
      <w:r>
        <w:t>新鸣远出版有限公司 出版图书：https://www.jiaokey.com/tag/新鸣远出版有限公司.html</w:t>
      </w:r>
    </w:p>
    <w:p>
      <w:r>
        <w:t>关键词搜索：https://www.jiaokey.com/tag/泰国佛教考试用书  佛陀语录.html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