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台湾原住民族映像  浅井惠伦教授写真集</w:t>
      </w:r>
    </w:p>
    <w:p>
      <w:r>
        <w:rPr>
          <w:rFonts w:ascii="宋体" w:hAnsi="宋体" w:eastAsia="宋体"/>
          <w:sz w:val="24"/>
        </w:rPr>
        <w:t>（日）浅井惠伦摄；笠原政治编；杨南郡译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台湾原住民族映像  浅井惠伦教授写真集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（日）浅井惠伦摄；笠原政治编；杨南郡译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本书出售、求购地址：https://www.jiaokey.com/book/detail/10520152.html</w:t>
      </w:r>
    </w:p>
    <w:p>
      <w:r>
        <w:t>更多相关图书推荐：https://www.jiaokey.com</w:t>
      </w:r>
    </w:p>
    <w:p>
      <w:r>
        <w:t>（日）浅井惠伦摄；笠原政治编；杨南郡译 其他作品：https://www.jiaokey.com/tag/（日）浅井惠伦摄；笠原政治编；杨南郡译.html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关键词搜索：https://www.jiaokey.com/tag/台湾原住民族映像  浅井惠伦教授写真集.html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