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探险台湾  鸟居龙藏的台湾人类学之旅</w:t>
      </w:r>
    </w:p>
    <w:p>
      <w:r>
        <w:rPr>
          <w:rFonts w:ascii="宋体" w:hAnsi="宋体" w:eastAsia="宋体"/>
          <w:sz w:val="24"/>
        </w:rPr>
        <w:t>鸟居龙臧原著；杨南郡译注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探险台湾  鸟居龙藏的台湾人类学之旅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鸟居龙臧原著；杨南郡译注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本书出售、求购地址：https://www.jiaokey.com/book/detail/10520025.html</w:t>
      </w:r>
    </w:p>
    <w:p>
      <w:r>
        <w:t>更多相关图书推荐：https://www.jiaokey.com</w:t>
      </w:r>
    </w:p>
    <w:p>
      <w:r>
        <w:t>鸟居龙臧原著；杨南郡译注 其他作品：https://www.jiaokey.com/tag/鸟居龙臧原著；杨南郡译注.html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关键词搜索：https://www.jiaokey.com/tag/探险台湾  鸟居龙藏的台湾人类学之旅.html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