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台湾原住民的口传文学</w:t>
      </w:r>
    </w:p>
    <w:p>
      <w:r>
        <w:rPr>
          <w:rFonts w:ascii="宋体" w:hAnsi="宋体" w:eastAsia="宋体"/>
          <w:sz w:val="24"/>
        </w:rPr>
        <w:t>巴苏亚·博伊哲努（浦忠成）著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台湾原住民的口传文学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巴苏亚·博伊哲努（浦忠成）著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本书出售、求购地址：https://www.jiaokey.com/book/detail/10520024.html</w:t>
      </w:r>
    </w:p>
    <w:p>
      <w:r>
        <w:t>更多相关图书推荐：https://www.jiaokey.com</w:t>
      </w:r>
    </w:p>
    <w:p>
      <w:r>
        <w:t>巴苏亚·博伊哲努（浦忠成）著 其他作品：https://www.jiaokey.com/tag/巴苏亚·博伊哲努（浦忠成）著.html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关键词搜索：https://www.jiaokey.com/tag/台湾原住民的口传文学.html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