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书名：苏联社会阶层的形成与变动</w:t>
      </w:r>
    </w:p>
    <w:p>
      <w:r>
        <w:t>作者：（美）默里·雅诺维奇，韦斯利·费希尔编；秦仲立译</w:t>
      </w:r>
    </w:p>
    <w:p>
      <w:r>
        <w:t>出版社：上海：上海人民出版社</w:t>
      </w:r>
    </w:p>
    <w:p>
      <w:r>
        <w:t>出版日期：1976.08</w:t>
      </w:r>
    </w:p>
    <w:p>
      <w:r>
        <w:t>总页数：344</w:t>
      </w:r>
    </w:p>
    <w:p>
      <w:r>
        <w:t>更多请访问教客网: www.jiaokey.com</w:t>
      </w:r>
    </w:p>
    <w:p>
      <w:r>
        <w:t>苏联社会阶层的形成与变动 评论地址：https://www.jiaokey.com/book/detail/10519872.html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