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书名：速读记忆法  一目十行/人人可学</w:t>
      </w:r>
    </w:p>
    <w:p>
      <w:r>
        <w:t>作者：杨碧堂，杨碧山</w:t>
      </w:r>
    </w:p>
    <w:p>
      <w:r>
        <w:t>出版社：信宏出版社</w:t>
      </w:r>
    </w:p>
    <w:p>
      <w:r>
        <w:t>出版日期：1987.08</w:t>
      </w:r>
    </w:p>
    <w:p>
      <w:r>
        <w:t>总页数：220</w:t>
      </w:r>
    </w:p>
    <w:p>
      <w:r>
        <w:t>更多请访问教客网: www.jiaokey.com</w:t>
      </w:r>
    </w:p>
    <w:p>
      <w:r>
        <w:t>速读记忆法  一目十行/人人可学 评论地址：https://www.jiaokey.com/book/detail/10519866.html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