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代数方程及函数概念</w:t>
      </w:r>
    </w:p>
    <w:p>
      <w:r>
        <w:rPr>
          <w:rFonts w:ascii="宋体" w:hAnsi="宋体" w:eastAsia="宋体"/>
          <w:sz w:val="24"/>
        </w:rPr>
        <w:t>（英）密勒（S.A.Miller），（英）白黎斯（G.A.Bliss）郑太朴译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代数方程及函数概念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（英）密勒（S.A.Miller），（英）白黎斯（G.A.Bliss）郑太朴译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本书出售、求购地址：https://www.jiaokey.com/book/detail/10519823.html</w:t>
      </w:r>
    </w:p>
    <w:p>
      <w:r>
        <w:t>更多相关图书推荐：https://www.jiaokey.com</w:t>
      </w:r>
    </w:p>
    <w:p>
      <w:r>
        <w:t>（英）密勒（S.A.Miller），（英）白黎斯（G.A.Bliss）郑太朴译 其他作品：https://www.jiaokey.com/tag/（英）密勒（S.A.Miller），（英）白黎斯（G.A.Bliss）郑太朴译.html</w:t>
      </w:r>
    </w:p>
    <w:p>
      <w:r>
        <w:t>商务印书馆 出版图书：https://www.jiaokey.com/tag/商务印书馆.html</w:t>
      </w:r>
    </w:p>
    <w:p>
      <w:r>
        <w:t>关键词搜索：https://www.jiaokey.com/tag/代数方程及函数概念.html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