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书名：苏联自然地理概论  苏联欧洲部分  高加索简明教程</w:t>
      </w:r>
    </w:p>
    <w:p>
      <w:r>
        <w:t>作者：（苏联）Ф.Н.米尔科夫，Н.А.格沃兹杰茨基著；秦士勉译</w:t>
      </w:r>
    </w:p>
    <w:p>
      <w:r>
        <w:t>出版社：北京：商务印书馆</w:t>
      </w:r>
    </w:p>
    <w:p>
      <w:r>
        <w:t>出版日期：1966.03</w:t>
      </w:r>
    </w:p>
    <w:p>
      <w:r>
        <w:t>总页数：356</w:t>
      </w:r>
    </w:p>
    <w:p>
      <w:r>
        <w:t>更多请访问教客网: www.jiaokey.com</w:t>
      </w:r>
    </w:p>
    <w:p>
      <w:r>
        <w:t>苏联自然地理概论  苏联欧洲部分  高加索简明教程 评论地址：https://www.jiaokey.com/book/detail/10519782.html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