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苏联社会主义经济史  第4卷  社会主义经济改造的完成  苏联社会主义的胜利  1933-1937</w:t>
      </w:r>
    </w:p>
    <w:p>
      <w:r>
        <w:rPr>
          <w:rFonts w:ascii="宋体" w:hAnsi="宋体" w:eastAsia="宋体"/>
          <w:sz w:val="24"/>
        </w:rPr>
        <w:t>苏联科学院经济研究所编；马文奇译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苏联社会主义经济史  第4卷  社会主义经济改造的完成  苏联社会主义的胜利  1933-1937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苏联科学院经济研究所编；马文奇译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本书出售、求购地址：https://www.jiaokey.com/book/detail/10519778.html</w:t>
      </w:r>
    </w:p>
    <w:p>
      <w:r>
        <w:t>更多相关图书推荐：https://www.jiaokey.com</w:t>
      </w:r>
    </w:p>
    <w:p>
      <w:r>
        <w:t>苏联科学院经济研究所编；马文奇译 其他作品：https://www.jiaokey.com/tag/苏联科学院经济研究所编；马文奇译.html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关键词搜索：https://www.jiaokey.com/tag/苏联社会主义经济史  第4卷  社会主义经济改造的完成  苏联社会主义的胜利  1933-1937.html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