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书名：一幅画</w:t>
      </w:r>
    </w:p>
    <w:p>
      <w:r>
        <w:t>作者：（苏）格拉宁（Д.Гранин）著；张佩文，陆玫译</w:t>
      </w:r>
    </w:p>
    <w:p>
      <w:r>
        <w:t>出版社：北京：北京师范大学出版社</w:t>
      </w:r>
    </w:p>
    <w:p>
      <w:r>
        <w:t>出版日期：1983</w:t>
      </w:r>
    </w:p>
    <w:p>
      <w:r>
        <w:t>总页数：479</w:t>
      </w:r>
    </w:p>
    <w:p>
      <w:r>
        <w:t>更多请访问教客网: www.jiaokey.com</w:t>
      </w:r>
    </w:p>
    <w:p>
      <w:r>
        <w:t>一幅画 评论地址：https://www.jiaokey.com/book/detail/10519773.html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