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书名：苏联经济改革</w:t>
      </w:r>
    </w:p>
    <w:p>
      <w:r>
        <w:t>作者：（苏）A.鲁缅采夫编；李景琪译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总页数：611</w:t>
      </w:r>
    </w:p>
    <w:p>
      <w:r>
        <w:t>更多请访问教客网: www.jiaokey.com</w:t>
      </w:r>
    </w:p>
    <w:p>
      <w:r>
        <w:t>苏联经济改革 评论地址：https://www.jiaokey.com/book/detail/10519764.html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