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苏联的农业  1953-1964</w:t>
      </w:r>
    </w:p>
    <w:p>
      <w:r>
        <w:rPr>
          <w:rFonts w:ascii="宋体" w:hAnsi="宋体" w:eastAsia="宋体"/>
          <w:sz w:val="24"/>
        </w:rPr>
        <w:t>（美）拉扎尔·沃林著；上海市“五·七”干校六连翻译组译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苏联的农业  1953-1964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（美）拉扎尔·沃林著；上海市“五·七”干校六连翻译组译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本书出售、求购地址：https://www.jiaokey.com/book/detail/10519727.html</w:t>
      </w:r>
    </w:p>
    <w:p>
      <w:r>
        <w:t>更多相关图书推荐：https://www.jiaokey.com</w:t>
      </w:r>
    </w:p>
    <w:p>
      <w:r>
        <w:t>（美）拉扎尔·沃林著；上海市“五·七”干校六连翻译组译 其他作品：https://www.jiaokey.com/tag/（美）拉扎尔·沃林著；上海市“五·七”干校六连翻译组译.html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关键词搜索：https://www.jiaokey.com/tag/苏联的农业  1953-1964.html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