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书名：松下幸之助奋闘史-从小工到大实业家</w:t>
      </w:r>
    </w:p>
    <w:p>
      <w:r>
        <w:t>作者:李昌国编译</w:t>
      </w:r>
    </w:p>
    <w:p>
      <w:r>
        <w:t>出版社:东府出版社</w:t>
      </w:r>
    </w:p>
    <w:p>
      <w:r>
        <w:t>出版日期：1978.05</w:t>
      </w:r>
    </w:p>
    <w:p>
      <w:r>
        <w:t>总页数：382</w:t>
      </w:r>
    </w:p>
    <w:p>
      <w:r>
        <w:t>更多请访问教客网:www.jiaokey.com</w:t>
      </w:r>
    </w:p>
    <w:p>
      <w:r>
        <w:t>松下幸之助奋闘史-从小工到大实业家评论地址：https://www.jiaokey.com/book/detail/10519710.html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