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苏联报刊关于利别尔曼建议的讨论文集  关于制度、考核企业的指标和物质刺激问题</w:t>
      </w:r>
    </w:p>
    <w:p>
      <w:r>
        <w:rPr>
          <w:rFonts w:ascii="宋体" w:hAnsi="宋体" w:eastAsia="宋体"/>
          <w:sz w:val="24"/>
        </w:rPr>
        <w:t>孙尚清，刘翰辰等编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苏联报刊关于利别尔曼建议的讨论文集  关于制度、考核企业的指标和物质刺激问题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孙尚清，刘翰辰等编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本书出售、求购地址：https://www.jiaokey.com/book/detail/10519686.html</w:t>
      </w:r>
    </w:p>
    <w:p>
      <w:r>
        <w:t>更多相关图书推荐：https://www.jiaokey.com</w:t>
      </w:r>
    </w:p>
    <w:p>
      <w:r>
        <w:t>孙尚清，刘翰辰等编 其他作品：https://www.jiaokey.com/tag/孙尚清，刘翰辰等编.html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关键词搜索：https://www.jiaokey.com/tag/苏联报刊关于利别尔曼建议的讨论文集  关于制度、考核企业的指标和物质刺激问题.html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