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书名：宋元明善本丛书  十种指南</w:t>
      </w:r>
    </w:p>
    <w:p>
      <w:r>
        <w:t>作者：陈有方编译</w:t>
      </w:r>
    </w:p>
    <w:p>
      <w:r>
        <w:t>出版社：台湾商务印书馆股份有限公司</w:t>
      </w:r>
    </w:p>
    <w:p>
      <w:r>
        <w:t>出版日期：1986.07</w:t>
      </w:r>
    </w:p>
    <w:p>
      <w:r>
        <w:t>总页数：139</w:t>
      </w:r>
    </w:p>
    <w:p>
      <w:r>
        <w:t>更多请访问教客网: www.jiaokey.com</w:t>
      </w:r>
    </w:p>
    <w:p>
      <w:r>
        <w:t>宋元明善本丛书  十种指南 评论地址：https://www.jiaokey.com/book/detail/10519658.html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