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尼尔逊小儿科学  第2册</w:t>
      </w:r>
    </w:p>
    <w:p>
      <w:r>
        <w:rPr>
          <w:rFonts w:ascii="宋体" w:hAnsi="宋体" w:eastAsia="宋体"/>
          <w:sz w:val="24"/>
        </w:rPr>
        <w:t>国立编译馆主编；VAUGHAN AND MCKAY原著；魏火曜等译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尼尔逊小儿科学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国立编译馆主编；VAUGHAN AND MCKAY原著；魏火曜等译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本书出售、求购地址：https://www.jiaokey.com/book/detail/10519310.html</w:t>
      </w:r>
    </w:p>
    <w:p>
      <w:r>
        <w:t>更多相关图书推荐：https://www.jiaokey.com</w:t>
      </w:r>
    </w:p>
    <w:p>
      <w:r>
        <w:t>国立编译馆主编；VAUGHAN AND MCKAY原著；魏火曜等译 其他作品：https://www.jiaokey.com/tag/国立编译馆主编；VAUGHAN AND MCKAY原著；魏火曜等译.html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关键词搜索：https://www.jiaokey.com/tag/世界学术著作译本  尼尔逊小儿科学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