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5  早期的探险家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5  早期的探险家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本书出售、求购地址：https://www.jiaokey.com/book/detail/10519287.html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5  早期的探险家.html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