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12  近代国家的形成</w:t>
      </w:r>
    </w:p>
    <w:p>
      <w:r>
        <w:rPr>
          <w:rFonts w:ascii="宋体" w:hAnsi="宋体" w:eastAsia="宋体"/>
          <w:sz w:val="24"/>
        </w:rPr>
        <w:t>世界文明史，世界风物志联合编译小组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12  近代国家的形成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世界文明史，世界风物志联合编译小组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台湾：地球出版社有限公司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本书出售、求购地址：https://www.jiaokey.com/book/detail/10519264.html</w:t>
      </w:r>
    </w:p>
    <w:p>
      <w:r>
        <w:t>更多相关图书推荐：https://www.jiaokey.com</w:t>
      </w:r>
    </w:p>
    <w:p>
      <w:r>
        <w:t>世界文明史，世界风物志联合编译小组 其他作品：https://www.jiaokey.com/tag/世界文明史，世界风物志联合编译小组.html</w:t>
      </w:r>
    </w:p>
    <w:p>
      <w:r>
        <w:t>台湾：地球出版社有限公司 出版图书：https://www.jiaokey.com/tag/台湾：地球出版社有限公司.html</w:t>
      </w:r>
    </w:p>
    <w:p>
      <w:r>
        <w:t>关键词搜索：https://www.jiaokey.com/tag/世界文明史  12  近代国家的形成.html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